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501650</wp:posOffset>
            </wp:positionV>
            <wp:extent cx="457200" cy="6223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22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6299200</wp:posOffset>
            </wp:positionH>
            <wp:positionV relativeFrom="page">
              <wp:posOffset>590550</wp:posOffset>
            </wp:positionV>
            <wp:extent cx="831850" cy="4445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44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753110</wp:posOffset>
            </wp:positionH>
            <wp:positionV relativeFrom="page">
              <wp:posOffset>10008870</wp:posOffset>
            </wp:positionV>
            <wp:extent cx="6049010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202" w:after="0"/>
        <w:ind w:left="0" w:right="0"/>
      </w:pPr>
    </w:p>
    <w:p>
      <w:pPr>
        <w:autoSpaceDN w:val="0"/>
        <w:autoSpaceDE w:val="0"/>
        <w:widowControl/>
        <w:spacing w:line="520" w:lineRule="exact" w:before="0" w:after="0"/>
        <w:ind w:left="2322" w:right="0" w:firstLine="0"/>
        <w:jc w:val="left"/>
      </w:pPr>
      <w:r>
        <w:rPr>
          <w:spacing w:val="37"/>
          <w:rFonts w:ascii="Roboto" w:hAnsi="Roboto" w:eastAsia="Roboto"/>
          <w:b/>
          <w:color w:val="000000"/>
          <w:sz w:val="52"/>
        </w:rPr>
        <w:t xml:space="preserve">COMUNE DI CAMIGLIANO </w:t>
      </w:r>
    </w:p>
    <w:p>
      <w:pPr>
        <w:autoSpaceDN w:val="0"/>
        <w:autoSpaceDE w:val="0"/>
        <w:widowControl/>
        <w:spacing w:line="280" w:lineRule="exact" w:before="68" w:after="0"/>
        <w:ind w:left="0" w:right="0" w:firstLine="0"/>
        <w:jc w:val="center"/>
      </w:pPr>
      <w:r>
        <w:rPr>
          <w:spacing w:val="-3"/>
          <w:rFonts w:ascii="Roboto" w:hAnsi="Roboto" w:eastAsia="Roboto"/>
          <w:color w:val="000000"/>
          <w:sz w:val="28"/>
        </w:rPr>
        <w:t xml:space="preserve">Provincia di Caserta </w:t>
      </w:r>
    </w:p>
    <w:p>
      <w:pPr>
        <w:autoSpaceDN w:val="0"/>
        <w:autoSpaceDE w:val="0"/>
        <w:widowControl/>
        <w:spacing w:line="252" w:lineRule="exact" w:before="842" w:after="550"/>
        <w:ind w:left="0" w:right="834" w:firstLine="0"/>
        <w:jc w:val="right"/>
      </w:pPr>
      <w:r>
        <w:rPr>
          <w:spacing w:val="-19"/>
          <w:rFonts w:ascii="Noto Serif" w:hAnsi="Noto Serif" w:eastAsia="Noto Serif"/>
          <w:b/>
          <w:color w:val="000000"/>
          <w:sz w:val="24"/>
        </w:rPr>
        <w:t xml:space="preserve">Al Responsabile dell’Area Amministrativa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88" w:type="dxa"/>
      </w:tblPr>
      <w:tblGrid>
        <w:gridCol w:w="9870" w:type="dxa"/>
      </w:tblGrid>
      <w:tr>
        <w:trPr>
          <w:trHeight w:hRule="exact" w:val="602"/>
        </w:trPr>
        <w:tc>
          <w:tcPr>
            <w:tcW w:type="dxa" w:w="9870"/>
            <w:tcBorders>
              <w:left w:sz="1.6000000000000227" w:val="single" w:color="000000"/>
              <w:top w:sz="2.0" w:val="single" w:color="000000"/>
              <w:right w:sz="2.0" w:val="single" w:color="000000"/>
              <w:bottom w:sz="2.0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24" w:after="0"/>
              <w:ind w:left="112" w:right="0" w:firstLine="0"/>
              <w:jc w:val="left"/>
            </w:pPr>
            <w:r>
              <w:rPr>
                <w:spacing w:val="4"/>
                <w:rFonts w:ascii="Noto Serif" w:hAnsi="Noto Serif" w:eastAsia="Noto Serif"/>
                <w:b/>
                <w:color w:val="000000"/>
                <w:sz w:val="24"/>
              </w:rPr>
              <w:t xml:space="preserve">OGGETTO: ISTANZA PARTECIPAZIONE SERVIZIO CAMPO ESTIVO INCLUSIVO </w:t>
            </w:r>
            <w:r>
              <w:rPr>
                <w:spacing w:val="-6"/>
                <w:rFonts w:ascii="Noto Serif" w:hAnsi="Noto Serif" w:eastAsia="Noto Serif"/>
                <w:b/>
                <w:color w:val="000000"/>
                <w:sz w:val="24"/>
              </w:rPr>
              <w:t xml:space="preserve">PER MINORI - ANNUALITÀ 2026. 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p>
      <w:pPr>
        <w:autoSpaceDN w:val="0"/>
        <w:autoSpaceDE w:val="0"/>
        <w:widowControl/>
        <w:spacing w:line="276" w:lineRule="exact" w:before="525" w:after="0"/>
        <w:ind w:left="894" w:right="720" w:firstLine="0"/>
        <w:jc w:val="left"/>
      </w:pPr>
      <w:r>
        <w:rPr>
          <w:spacing w:val="5"/>
          <w:rFonts w:ascii="Noto Serif" w:hAnsi="Noto Serif" w:eastAsia="Noto Serif"/>
          <w:color w:val="000000"/>
          <w:sz w:val="24"/>
        </w:rPr>
        <w:t xml:space="preserve">Il sottoscritto _____________________________________________________________________ </w:t>
      </w:r>
      <w:r>
        <w:br/>
      </w:r>
      <w:r>
        <w:rPr>
          <w:spacing w:val="6"/>
          <w:rFonts w:ascii="Noto Serif" w:hAnsi="Noto Serif" w:eastAsia="Noto Serif"/>
          <w:color w:val="000000"/>
          <w:sz w:val="24"/>
        </w:rPr>
        <w:t xml:space="preserve">nato a _____________________________________________ il ____________________________ </w:t>
      </w:r>
      <w:r>
        <w:br/>
      </w:r>
      <w:r>
        <w:rPr>
          <w:spacing w:val="3"/>
          <w:rFonts w:ascii="Noto Serif" w:hAnsi="Noto Serif" w:eastAsia="Noto Serif"/>
          <w:color w:val="000000"/>
          <w:sz w:val="24"/>
        </w:rPr>
        <w:t xml:space="preserve">Residente in _______________________ alla via ________________________________________ </w:t>
      </w:r>
      <w:r>
        <w:br/>
      </w:r>
      <w:r>
        <w:rPr>
          <w:spacing w:val="4"/>
          <w:rFonts w:ascii="Noto Serif" w:hAnsi="Noto Serif" w:eastAsia="Noto Serif"/>
          <w:color w:val="000000"/>
          <w:sz w:val="24"/>
        </w:rPr>
        <w:t xml:space="preserve">Recapito Cell _______________________ E -mail_______________________________________ </w:t>
      </w:r>
    </w:p>
    <w:p>
      <w:pPr>
        <w:autoSpaceDN w:val="0"/>
        <w:autoSpaceDE w:val="0"/>
        <w:widowControl/>
        <w:spacing w:line="240" w:lineRule="exact" w:before="588" w:after="0"/>
        <w:ind w:left="894" w:right="0" w:firstLine="0"/>
        <w:jc w:val="left"/>
      </w:pPr>
      <w:r>
        <w:rPr>
          <w:spacing w:val="-17"/>
          <w:rFonts w:ascii="Noto Serif" w:hAnsi="Noto Serif" w:eastAsia="Noto Serif"/>
          <w:color w:val="000000"/>
          <w:sz w:val="24"/>
        </w:rPr>
        <w:t xml:space="preserve">in qualità di: </w:t>
      </w:r>
    </w:p>
    <w:p>
      <w:pPr>
        <w:autoSpaceDN w:val="0"/>
        <w:autoSpaceDE w:val="0"/>
        <w:widowControl/>
        <w:spacing w:line="312" w:lineRule="exact" w:before="264" w:after="0"/>
        <w:ind w:left="894" w:right="6336" w:firstLine="0"/>
        <w:jc w:val="left"/>
      </w:pPr>
      <w:r>
        <w:rPr>
          <w:spacing w:val="43"/>
          <w:rFonts w:ascii="Noto Sans Symbols" w:hAnsi="Noto Sans Symbols" w:eastAsia="Noto Sans Symbols"/>
          <w:color w:val="000000"/>
          <w:sz w:val="24"/>
        </w:rPr>
        <w:t>☐</w:t>
      </w:r>
      <w:r>
        <w:rPr>
          <w:spacing w:val="-4"/>
          <w:rFonts w:ascii="Noto Serif" w:hAnsi="Noto Serif" w:eastAsia="Noto Serif"/>
          <w:color w:val="000000"/>
          <w:sz w:val="24"/>
        </w:rPr>
        <w:t xml:space="preserve"> GENITORE </w:t>
      </w:r>
      <w:r>
        <w:br/>
      </w:r>
      <w:r>
        <w:rPr>
          <w:spacing w:val="43"/>
          <w:rFonts w:ascii="Noto Sans Symbols" w:hAnsi="Noto Sans Symbols" w:eastAsia="Noto Sans Symbols"/>
          <w:color w:val="000000"/>
          <w:sz w:val="24"/>
        </w:rPr>
        <w:t>☐</w:t>
      </w:r>
      <w:r>
        <w:rPr>
          <w:spacing w:val="-2"/>
          <w:rFonts w:ascii="Noto Serif" w:hAnsi="Noto Serif" w:eastAsia="Noto Serif"/>
          <w:color w:val="000000"/>
          <w:sz w:val="24"/>
        </w:rPr>
        <w:t xml:space="preserve"> TUTORE </w:t>
      </w:r>
      <w:r>
        <w:br/>
      </w:r>
      <w:r>
        <w:rPr>
          <w:spacing w:val="43"/>
          <w:rFonts w:ascii="Noto Sans Symbols" w:hAnsi="Noto Sans Symbols" w:eastAsia="Noto Sans Symbols"/>
          <w:color w:val="000000"/>
          <w:sz w:val="24"/>
        </w:rPr>
        <w:t>☐</w:t>
      </w:r>
      <w:r>
        <w:rPr>
          <w:spacing w:val="-2"/>
          <w:rFonts w:ascii="Noto Serif" w:hAnsi="Noto Serif" w:eastAsia="Noto Serif"/>
          <w:color w:val="000000"/>
          <w:sz w:val="24"/>
        </w:rPr>
        <w:t xml:space="preserve"> ESERCENTE LA PATRIA POTESTÀ </w:t>
      </w:r>
    </w:p>
    <w:p>
      <w:pPr>
        <w:autoSpaceDN w:val="0"/>
        <w:autoSpaceDE w:val="0"/>
        <w:widowControl/>
        <w:spacing w:line="240" w:lineRule="exact" w:before="322" w:after="575"/>
        <w:ind w:left="894" w:right="0" w:firstLine="0"/>
        <w:jc w:val="left"/>
      </w:pPr>
      <w:r>
        <w:rPr>
          <w:spacing w:val="-21"/>
          <w:rFonts w:ascii="Noto Serif" w:hAnsi="Noto Serif" w:eastAsia="Noto Serif"/>
          <w:color w:val="000000"/>
          <w:sz w:val="24"/>
        </w:rPr>
        <w:t xml:space="preserve">del minore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53" w:type="dxa"/>
      </w:tblPr>
      <w:tblGrid>
        <w:gridCol w:w="3307" w:type="dxa"/>
        <w:gridCol w:w="1103" w:type="dxa"/>
        <w:gridCol w:w="1104" w:type="dxa"/>
        <w:gridCol w:w="2205" w:type="dxa"/>
        <w:gridCol w:w="2206" w:type="dxa"/>
      </w:tblGrid>
      <w:tr>
        <w:trPr>
          <w:trHeight w:hRule="exact" w:val="342"/>
        </w:trPr>
        <w:tc>
          <w:tcPr>
            <w:tcW w:type="dxa" w:w="9928"/>
            <w:gridSpan w:val="5"/>
            <w:tcBorders>
              <w:left w:sz="3.5999999999999943" w:val="single" w:color="000000"/>
              <w:top w:sz="3.6000000000001364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6" w:after="0"/>
              <w:ind w:left="0" w:right="0" w:firstLine="0"/>
              <w:jc w:val="center"/>
            </w:pPr>
            <w:r>
              <w:rPr>
                <w:spacing w:val="-17"/>
                <w:rFonts w:ascii="Roboto" w:hAnsi="Roboto" w:eastAsia="Roboto"/>
                <w:color w:val="000000"/>
                <w:sz w:val="26"/>
              </w:rPr>
              <w:t>DATI ANAGRAFICI DEL MINORE</w:t>
            </w:r>
          </w:p>
        </w:tc>
      </w:tr>
      <w:tr>
        <w:trPr>
          <w:trHeight w:hRule="exact" w:val="345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6000000000001364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14"/>
                <w:rFonts w:ascii="Roboto" w:hAnsi="Roboto" w:eastAsia="Roboto"/>
                <w:color w:val="000000"/>
                <w:sz w:val="26"/>
              </w:rPr>
              <w:t>Nome</w:t>
            </w:r>
          </w:p>
        </w:tc>
        <w:tc>
          <w:tcPr>
            <w:tcW w:type="dxa" w:w="6620"/>
            <w:gridSpan w:val="4"/>
            <w:tcBorders>
              <w:left w:sz="3.199999999999932" w:val="single" w:color="000000"/>
              <w:top w:sz="3.599999999999909" w:val="single" w:color="000000"/>
              <w:right w:sz="3.200000000000273" w:val="single" w:color="000000"/>
              <w:bottom w:sz="3.6000000000001364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4"/>
        </w:trPr>
        <w:tc>
          <w:tcPr>
            <w:tcW w:type="dxa" w:w="3308"/>
            <w:tcBorders>
              <w:left w:sz="3.5999999999999943" w:val="single" w:color="000000"/>
              <w:top w:sz="3.6000000000001364" w:val="single" w:color="000000"/>
              <w:right w:sz="3.199999999999932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17"/>
                <w:rFonts w:ascii="Roboto" w:hAnsi="Roboto" w:eastAsia="Roboto"/>
                <w:color w:val="000000"/>
                <w:sz w:val="26"/>
              </w:rPr>
              <w:t>Cognome</w:t>
            </w:r>
          </w:p>
        </w:tc>
        <w:tc>
          <w:tcPr>
            <w:tcW w:type="dxa" w:w="6620"/>
            <w:gridSpan w:val="4"/>
            <w:tcBorders>
              <w:left w:sz="3.199999999999932" w:val="single" w:color="000000"/>
              <w:top w:sz="3.6000000000001364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5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13"/>
                <w:rFonts w:ascii="Roboto" w:hAnsi="Roboto" w:eastAsia="Roboto"/>
                <w:color w:val="000000"/>
                <w:sz w:val="26"/>
              </w:rPr>
              <w:t>Data di nascita</w:t>
            </w:r>
          </w:p>
        </w:tc>
        <w:tc>
          <w:tcPr>
            <w:tcW w:type="dxa" w:w="2208"/>
            <w:gridSpan w:val="2"/>
            <w:tcBorders>
              <w:left w:sz="3.199999999999932" w:val="single" w:color="000000"/>
              <w:top w:sz="3.599999999999909" w:val="single" w:color="000000"/>
              <w:right w:sz="3.2000000000000455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  <w:tc>
          <w:tcPr>
            <w:tcW w:type="dxa" w:w="2206"/>
            <w:tcBorders>
              <w:left w:sz="3.2000000000000455" w:val="single" w:color="000000"/>
              <w:top w:sz="3.599999999999909" w:val="single" w:color="000000"/>
              <w:right w:sz="3.599999999999909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15"/>
                <w:rFonts w:ascii="Roboto" w:hAnsi="Roboto" w:eastAsia="Roboto"/>
                <w:color w:val="000000"/>
                <w:sz w:val="26"/>
              </w:rPr>
              <w:t>Età</w:t>
            </w:r>
          </w:p>
        </w:tc>
        <w:tc>
          <w:tcPr>
            <w:tcW w:type="dxa" w:w="2206"/>
            <w:tcBorders>
              <w:left w:sz="3.599999999999909" w:val="single" w:color="000000"/>
              <w:top w:sz="3.599999999999909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4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199999999999818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70" w:after="0"/>
              <w:ind w:left="0" w:right="0" w:firstLine="0"/>
              <w:jc w:val="center"/>
            </w:pPr>
            <w:r>
              <w:rPr>
                <w:spacing w:val="-14"/>
                <w:rFonts w:ascii="Roboto" w:hAnsi="Roboto" w:eastAsia="Roboto"/>
                <w:color w:val="000000"/>
                <w:sz w:val="26"/>
              </w:rPr>
              <w:t>Luogo di nascita</w:t>
            </w:r>
          </w:p>
        </w:tc>
        <w:tc>
          <w:tcPr>
            <w:tcW w:type="dxa" w:w="6620"/>
            <w:gridSpan w:val="4"/>
            <w:tcBorders>
              <w:left w:sz="3.199999999999932" w:val="single" w:color="000000"/>
              <w:top w:sz="3.599999999999909" w:val="single" w:color="000000"/>
              <w:right w:sz="3.200000000000273" w:val="single" w:color="000000"/>
              <w:bottom w:sz="3.199999999999818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5"/>
        </w:trPr>
        <w:tc>
          <w:tcPr>
            <w:tcW w:type="dxa" w:w="3308"/>
            <w:tcBorders>
              <w:left w:sz="3.5999999999999943" w:val="single" w:color="000000"/>
              <w:top w:sz="3.199999999999818" w:val="single" w:color="000000"/>
              <w:right w:sz="3.199999999999932" w:val="single" w:color="000000"/>
              <w:bottom w:sz="3.600000000000364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70" w:after="0"/>
              <w:ind w:left="0" w:right="0" w:firstLine="0"/>
              <w:jc w:val="center"/>
            </w:pPr>
            <w:r>
              <w:rPr>
                <w:spacing w:val="-15"/>
                <w:rFonts w:ascii="Roboto" w:hAnsi="Roboto" w:eastAsia="Roboto"/>
                <w:color w:val="000000"/>
                <w:sz w:val="26"/>
              </w:rPr>
              <w:t>Codice Fiscale</w:t>
            </w:r>
          </w:p>
        </w:tc>
        <w:tc>
          <w:tcPr>
            <w:tcW w:type="dxa" w:w="6620"/>
            <w:gridSpan w:val="4"/>
            <w:tcBorders>
              <w:left w:sz="3.199999999999932" w:val="single" w:color="000000"/>
              <w:top w:sz="3.199999999999818" w:val="single" w:color="000000"/>
              <w:right w:sz="3.200000000000273" w:val="single" w:color="000000"/>
              <w:bottom w:sz="3.600000000000364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5"/>
        </w:trPr>
        <w:tc>
          <w:tcPr>
            <w:tcW w:type="dxa" w:w="3308"/>
            <w:tcBorders>
              <w:left w:sz="3.5999999999999943" w:val="single" w:color="000000"/>
              <w:top w:sz="3.600000000000364" w:val="single" w:color="000000"/>
              <w:right w:sz="3.199999999999932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70" w:after="0"/>
              <w:ind w:left="0" w:right="0" w:firstLine="0"/>
              <w:jc w:val="center"/>
            </w:pPr>
            <w:r>
              <w:rPr>
                <w:spacing w:val="-12"/>
                <w:rFonts w:ascii="Roboto" w:hAnsi="Roboto" w:eastAsia="Roboto"/>
                <w:color w:val="000000"/>
                <w:sz w:val="26"/>
              </w:rPr>
              <w:t>Residenza</w:t>
            </w:r>
          </w:p>
        </w:tc>
        <w:tc>
          <w:tcPr>
            <w:tcW w:type="dxa" w:w="6620"/>
            <w:gridSpan w:val="4"/>
            <w:tcBorders>
              <w:left w:sz="3.199999999999932" w:val="single" w:color="000000"/>
              <w:top w:sz="3.600000000000364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690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0" w:after="0"/>
              <w:ind w:left="432" w:right="576" w:firstLine="0"/>
              <w:jc w:val="center"/>
            </w:pPr>
            <w:r>
              <w:rPr>
                <w:spacing w:val="-7"/>
                <w:rFonts w:ascii="Roboto" w:hAnsi="Roboto" w:eastAsia="Roboto"/>
                <w:color w:val="000000"/>
                <w:sz w:val="26"/>
              </w:rPr>
              <w:t>Istituto Frequentato</w:t>
            </w:r>
            <w:r>
              <w:br/>
            </w:r>
            <w:r>
              <w:rPr>
                <w:spacing w:val="-13"/>
                <w:rFonts w:ascii="Roboto" w:hAnsi="Roboto" w:eastAsia="Roboto"/>
                <w:color w:val="000000"/>
                <w:sz w:val="26"/>
              </w:rPr>
              <w:t>nell'anno 2025/2026</w:t>
            </w:r>
          </w:p>
        </w:tc>
        <w:tc>
          <w:tcPr>
            <w:tcW w:type="dxa" w:w="6620"/>
            <w:gridSpan w:val="4"/>
            <w:tcBorders>
              <w:left w:sz="3.199999999999932" w:val="single" w:color="000000"/>
              <w:top w:sz="3.599999999999909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4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200000000000273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20"/>
                <w:rFonts w:ascii="Roboto" w:hAnsi="Roboto" w:eastAsia="Roboto"/>
                <w:color w:val="000000"/>
                <w:sz w:val="26"/>
              </w:rPr>
              <w:t>Classe</w:t>
            </w:r>
          </w:p>
        </w:tc>
        <w:tc>
          <w:tcPr>
            <w:tcW w:type="dxa" w:w="6620"/>
            <w:gridSpan w:val="4"/>
            <w:tcBorders>
              <w:left w:sz="3.199999999999932" w:val="single" w:color="000000"/>
              <w:top w:sz="3.599999999999909" w:val="single" w:color="000000"/>
              <w:right w:sz="3.200000000000273" w:val="single" w:color="000000"/>
              <w:bottom w:sz="3.200000000000273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6"/>
        </w:trPr>
        <w:tc>
          <w:tcPr>
            <w:tcW w:type="dxa" w:w="9928"/>
            <w:gridSpan w:val="5"/>
            <w:tcBorders>
              <w:left w:sz="3.5999999999999943" w:val="single" w:color="000000"/>
              <w:top w:sz="3.200000000000273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70" w:after="0"/>
              <w:ind w:left="0" w:right="0" w:firstLine="0"/>
              <w:jc w:val="center"/>
            </w:pPr>
            <w:r>
              <w:rPr>
                <w:spacing w:val="-17"/>
                <w:rFonts w:ascii="Roboto" w:hAnsi="Roboto" w:eastAsia="Roboto"/>
                <w:color w:val="000000"/>
                <w:sz w:val="26"/>
              </w:rPr>
              <w:t>DATI SANITARI DEL MINORE</w:t>
            </w:r>
          </w:p>
        </w:tc>
      </w:tr>
      <w:tr>
        <w:trPr>
          <w:trHeight w:hRule="exact" w:val="344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20"/>
                <w:rFonts w:ascii="Roboto" w:hAnsi="Roboto" w:eastAsia="Roboto"/>
                <w:color w:val="000000"/>
                <w:sz w:val="26"/>
              </w:rPr>
              <w:t>DESCRIZIONE</w:t>
            </w:r>
          </w:p>
        </w:tc>
        <w:tc>
          <w:tcPr>
            <w:tcW w:type="dxa" w:w="1104"/>
            <w:tcBorders>
              <w:left w:sz="3.199999999999932" w:val="single" w:color="000000"/>
              <w:top w:sz="3.599999999999909" w:val="single" w:color="000000"/>
              <w:right w:sz="3.6000000000001364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13"/>
                <w:rFonts w:ascii="Roboto" w:hAnsi="Roboto" w:eastAsia="Roboto"/>
                <w:color w:val="000000"/>
                <w:sz w:val="26"/>
              </w:rPr>
              <w:t>SI/NO</w:t>
            </w:r>
          </w:p>
        </w:tc>
        <w:tc>
          <w:tcPr>
            <w:tcW w:type="dxa" w:w="5516"/>
            <w:gridSpan w:val="3"/>
            <w:tcBorders>
              <w:left w:sz="3.6000000000001364" w:val="single" w:color="000000"/>
              <w:top w:sz="3.599999999999909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68" w:after="0"/>
              <w:ind w:left="0" w:right="0" w:firstLine="0"/>
              <w:jc w:val="center"/>
            </w:pPr>
            <w:r>
              <w:rPr>
                <w:spacing w:val="-19"/>
                <w:rFonts w:ascii="Roboto" w:hAnsi="Roboto" w:eastAsia="Roboto"/>
                <w:color w:val="000000"/>
                <w:sz w:val="26"/>
              </w:rPr>
              <w:t>NOTE</w:t>
            </w:r>
          </w:p>
        </w:tc>
      </w:tr>
      <w:tr>
        <w:trPr>
          <w:trHeight w:hRule="exact" w:val="344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199999999999818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70" w:after="0"/>
              <w:ind w:left="0" w:right="0" w:firstLine="0"/>
              <w:jc w:val="center"/>
            </w:pPr>
            <w:r>
              <w:rPr>
                <w:spacing w:val="-6"/>
                <w:rFonts w:ascii="Roboto" w:hAnsi="Roboto" w:eastAsia="Roboto"/>
                <w:color w:val="000000"/>
                <w:sz w:val="26"/>
              </w:rPr>
              <w:t xml:space="preserve">Allergie o/e Intolleranze </w:t>
            </w:r>
          </w:p>
        </w:tc>
        <w:tc>
          <w:tcPr>
            <w:tcW w:type="dxa" w:w="1104"/>
            <w:tcBorders>
              <w:left w:sz="3.199999999999932" w:val="single" w:color="000000"/>
              <w:top w:sz="3.599999999999909" w:val="single" w:color="000000"/>
              <w:right w:sz="3.6000000000001364" w:val="single" w:color="000000"/>
              <w:bottom w:sz="3.199999999999818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5516"/>
            <w:gridSpan w:val="3"/>
            <w:tcBorders>
              <w:left w:sz="3.6000000000001364" w:val="single" w:color="000000"/>
              <w:top w:sz="3.599999999999909" w:val="single" w:color="000000"/>
              <w:right w:sz="3.200000000000273" w:val="single" w:color="000000"/>
              <w:bottom w:sz="3.199999999999818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346"/>
        </w:trPr>
        <w:tc>
          <w:tcPr>
            <w:tcW w:type="dxa" w:w="3308"/>
            <w:tcBorders>
              <w:left w:sz="3.5999999999999943" w:val="single" w:color="000000"/>
              <w:top w:sz="3.199999999999818" w:val="single" w:color="000000"/>
              <w:right w:sz="3.199999999999932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70" w:after="0"/>
              <w:ind w:left="0" w:right="0" w:firstLine="0"/>
              <w:jc w:val="center"/>
            </w:pPr>
            <w:r>
              <w:rPr>
                <w:spacing w:val="-8"/>
                <w:rFonts w:ascii="Roboto" w:hAnsi="Roboto" w:eastAsia="Roboto"/>
                <w:color w:val="000000"/>
                <w:sz w:val="26"/>
              </w:rPr>
              <w:t xml:space="preserve">Altre Patologie </w:t>
            </w:r>
          </w:p>
        </w:tc>
        <w:tc>
          <w:tcPr>
            <w:tcW w:type="dxa" w:w="1104"/>
            <w:tcBorders>
              <w:left w:sz="3.199999999999932" w:val="single" w:color="000000"/>
              <w:top w:sz="3.199999999999818" w:val="single" w:color="000000"/>
              <w:right w:sz="3.6000000000001364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5516"/>
            <w:gridSpan w:val="3"/>
            <w:tcBorders>
              <w:left w:sz="3.6000000000001364" w:val="single" w:color="000000"/>
              <w:top w:sz="3.199999999999818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  <w:tr>
        <w:trPr>
          <w:trHeight w:hRule="exact" w:val="1030"/>
        </w:trPr>
        <w:tc>
          <w:tcPr>
            <w:tcW w:type="dxa" w:w="3308"/>
            <w:tcBorders>
              <w:left w:sz="3.5999999999999943" w:val="single" w:color="000000"/>
              <w:top w:sz="3.599999999999909" w:val="single" w:color="000000"/>
              <w:right w:sz="3.199999999999932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58" w:lineRule="exact" w:before="396" w:after="0"/>
              <w:ind w:left="0" w:right="0" w:firstLine="0"/>
              <w:jc w:val="center"/>
            </w:pPr>
            <w:r>
              <w:rPr>
                <w:spacing w:val="-9"/>
                <w:rFonts w:ascii="Roboto" w:hAnsi="Roboto" w:eastAsia="Roboto"/>
                <w:color w:val="000000"/>
                <w:sz w:val="26"/>
              </w:rPr>
              <w:t xml:space="preserve">Altro da segnalare /informare </w:t>
            </w:r>
          </w:p>
        </w:tc>
        <w:tc>
          <w:tcPr>
            <w:tcW w:type="dxa" w:w="1104"/>
            <w:tcBorders>
              <w:left w:sz="3.199999999999932" w:val="single" w:color="000000"/>
              <w:top w:sz="3.599999999999909" w:val="single" w:color="000000"/>
              <w:right w:sz="3.6000000000001364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</w:tcPr>
          <w:p/>
        </w:tc>
        <w:tc>
          <w:tcPr>
            <w:tcW w:type="dxa" w:w="5516"/>
            <w:gridSpan w:val="3"/>
            <w:tcBorders>
              <w:left w:sz="3.6000000000001364" w:val="single" w:color="000000"/>
              <w:top w:sz="3.599999999999909" w:val="single" w:color="000000"/>
              <w:right w:sz="3.200000000000273" w:val="single" w:color="000000"/>
              <w:bottom w:sz="3.599999999999909" w:val="single" w:color="000000"/>
            </w:tcBorders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p>
      <w:pPr>
        <w:autoSpaceDN w:val="0"/>
        <w:autoSpaceDE w:val="0"/>
        <w:widowControl/>
        <w:spacing w:line="198" w:lineRule="exact" w:before="1181" w:after="0"/>
        <w:ind w:left="0" w:right="4286" w:firstLine="0"/>
        <w:jc w:val="right"/>
      </w:pPr>
      <w:r>
        <w:rPr>
          <w:spacing w:val="19"/>
          <w:rFonts w:ascii="Roboto" w:hAnsi="Roboto" w:eastAsia="Roboto"/>
          <w:b/>
          <w:color w:val="000000"/>
          <w:sz w:val="20"/>
        </w:rPr>
        <w:t xml:space="preserve">COMUNE DI CAMIGLIANO </w:t>
      </w:r>
    </w:p>
    <w:p>
      <w:pPr>
        <w:autoSpaceDN w:val="0"/>
        <w:autoSpaceDE w:val="0"/>
        <w:widowControl/>
        <w:spacing w:line="198" w:lineRule="exact" w:before="0" w:after="0"/>
        <w:ind w:left="2736" w:right="2736" w:firstLine="0"/>
        <w:jc w:val="center"/>
      </w:pPr>
      <w:r>
        <w:rPr>
          <w:spacing w:val="3"/>
          <w:rFonts w:ascii="Roboto" w:hAnsi="Roboto" w:eastAsia="Roboto"/>
          <w:i/>
          <w:color w:val="000000"/>
          <w:sz w:val="14"/>
        </w:rPr>
        <w:t xml:space="preserve">Piazza Principe di Piemonte - 81050 Camigliano (CE) tel. 0823-879520 fax 0823-879391 </w:t>
      </w:r>
      <w:r>
        <w:br/>
      </w:r>
      <w:r>
        <w:rPr>
          <w:spacing w:val="2"/>
          <w:rFonts w:ascii="Roboto" w:hAnsi="Roboto" w:eastAsia="Roboto"/>
          <w:i/>
          <w:color w:val="000000"/>
          <w:sz w:val="14"/>
        </w:rPr>
        <w:t>e-mail:</w:t>
      </w:r>
      <w:r>
        <w:rPr>
          <w:spacing w:val="9"/>
          <w:rFonts w:ascii="Roboto" w:hAnsi="Roboto" w:eastAsia="Roboto"/>
          <w:i/>
          <w:color w:val="000000"/>
          <w:sz w:val="14"/>
        </w:rPr>
        <w:t xml:space="preserve"> </w:t>
      </w:r>
      <w:hyperlink r:id="rId9" w:history="1">
        <w:r>
          <w:rPr>
            <w:rStyle w:val="Hyperlink"/>
            <w:rFonts w:ascii="Roboto" w:hAnsi="Roboto" w:eastAsia="Roboto" w:cs="Roboto"/>
            <w:sz w:val="14.0"/>
            <w:i/>
            <w:color w:val="000080"/>
            <w:u w:val="single"/>
            <w:spacing w:val="-2"/>
          </w:rPr>
          <w:t>comunecamigliano@comune.camigliano.ce.it</w:t>
        </w:r>
      </w:hyperlink>
      <w:r>
        <w:rPr>
          <w:spacing w:val="7"/>
          <w:rFonts w:ascii="Roboto" w:hAnsi="Roboto" w:eastAsia="Roboto"/>
          <w:i/>
          <w:color w:val="000080"/>
          <w:sz w:val="14"/>
        </w:rPr>
        <w:t xml:space="preserve"> </w:t>
      </w:r>
      <w:hyperlink r:id="rId9" w:history="1">
        <w:r>
          <w:rPr>
            <w:rStyle w:val="Hyperlink"/>
            <w:rFonts w:ascii="Roboto" w:hAnsi="Roboto" w:eastAsia="Roboto" w:cs="Roboto"/>
            <w:sz w:val="14.0"/>
            <w:i/>
            <w:color w:val="000000"/>
            <w:spacing w:val="7"/>
          </w:rPr>
          <w:t>-</w:t>
        </w:r>
      </w:hyperlink>
      <w:hyperlink r:id="rId10" w:history="1">
        <w:r>
          <w:rPr>
            <w:rStyle w:val="Hyperlink"/>
            <w:rFonts w:ascii="Roboto" w:hAnsi="Roboto" w:eastAsia="Roboto" w:cs="Roboto"/>
            <w:sz w:val="14.0"/>
            <w:i/>
            <w:color w:val="000000"/>
            <w:spacing w:val="-2"/>
          </w:rPr>
          <w:t xml:space="preserve"> www.comune.camigliano.ce.it </w:t>
        </w:r>
      </w:hyperlink>
    </w:p>
    <w:p>
      <w:pPr>
        <w:sectPr>
          <w:pgSz w:w="11911" w:h="16841"/>
          <w:pgMar w:top="240" w:right="240" w:bottom="36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501650</wp:posOffset>
            </wp:positionV>
            <wp:extent cx="457200" cy="6223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22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6299200</wp:posOffset>
            </wp:positionH>
            <wp:positionV relativeFrom="page">
              <wp:posOffset>590550</wp:posOffset>
            </wp:positionV>
            <wp:extent cx="831850" cy="4445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44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753110</wp:posOffset>
            </wp:positionH>
            <wp:positionV relativeFrom="page">
              <wp:posOffset>10008870</wp:posOffset>
            </wp:positionV>
            <wp:extent cx="6049010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202" w:after="0"/>
        <w:ind w:left="0" w:right="0"/>
      </w:pPr>
    </w:p>
    <w:p>
      <w:pPr>
        <w:autoSpaceDN w:val="0"/>
        <w:autoSpaceDE w:val="0"/>
        <w:widowControl/>
        <w:spacing w:line="520" w:lineRule="exact" w:before="0" w:after="0"/>
        <w:ind w:left="2322" w:right="0" w:firstLine="0"/>
        <w:jc w:val="left"/>
      </w:pPr>
      <w:r>
        <w:rPr>
          <w:spacing w:val="37"/>
          <w:rFonts w:ascii="Roboto" w:hAnsi="Roboto" w:eastAsia="Roboto"/>
          <w:b/>
          <w:color w:val="000000"/>
          <w:sz w:val="52"/>
        </w:rPr>
        <w:t xml:space="preserve">COMUNE DI CAMIGLIANO </w:t>
      </w:r>
    </w:p>
    <w:p>
      <w:pPr>
        <w:autoSpaceDN w:val="0"/>
        <w:autoSpaceDE w:val="0"/>
        <w:widowControl/>
        <w:spacing w:line="280" w:lineRule="exact" w:before="68" w:after="0"/>
        <w:ind w:left="0" w:right="0" w:firstLine="0"/>
        <w:jc w:val="center"/>
      </w:pPr>
      <w:r>
        <w:rPr>
          <w:spacing w:val="-3"/>
          <w:rFonts w:ascii="Roboto" w:hAnsi="Roboto" w:eastAsia="Roboto"/>
          <w:color w:val="000000"/>
          <w:sz w:val="28"/>
        </w:rPr>
        <w:t xml:space="preserve">Provincia di Caserta </w:t>
      </w:r>
    </w:p>
    <w:p>
      <w:pPr>
        <w:autoSpaceDN w:val="0"/>
        <w:autoSpaceDE w:val="0"/>
        <w:widowControl/>
        <w:spacing w:line="276" w:lineRule="exact" w:before="804" w:after="0"/>
        <w:ind w:left="894" w:right="720" w:firstLine="0"/>
        <w:jc w:val="left"/>
      </w:pPr>
      <w:r>
        <w:rPr>
          <w:spacing w:val="-16"/>
          <w:rFonts w:ascii="Noto Serif" w:hAnsi="Noto Serif" w:eastAsia="Noto Serif"/>
          <w:color w:val="000000"/>
          <w:sz w:val="24"/>
        </w:rPr>
        <w:t xml:space="preserve">Consapevole che chiunque rilasci dichiarazioni mendaci è punito ai sensi del codice penale e delle </w:t>
      </w:r>
      <w:r>
        <w:br/>
      </w:r>
      <w:r>
        <w:rPr>
          <w:spacing w:val="-13"/>
          <w:rFonts w:ascii="Noto Serif" w:hAnsi="Noto Serif" w:eastAsia="Noto Serif"/>
          <w:color w:val="000000"/>
          <w:sz w:val="24"/>
        </w:rPr>
        <w:t xml:space="preserve">leggi speciali in materia, ai sensi e per gli effetti dell’art. 76 D.P.R. N.445/2000 e ss. mm. e ii </w:t>
      </w:r>
    </w:p>
    <w:p>
      <w:pPr>
        <w:autoSpaceDN w:val="0"/>
        <w:autoSpaceDE w:val="0"/>
        <w:widowControl/>
        <w:spacing w:line="240" w:lineRule="exact" w:before="326" w:after="0"/>
        <w:ind w:left="0" w:right="0" w:firstLine="0"/>
        <w:jc w:val="center"/>
      </w:pPr>
      <w:r>
        <w:rPr>
          <w:spacing w:val="-1"/>
          <w:rFonts w:ascii="Noto Serif" w:hAnsi="Noto Serif" w:eastAsia="Noto Serif"/>
          <w:b/>
          <w:color w:val="000000"/>
          <w:sz w:val="24"/>
        </w:rPr>
        <w:t xml:space="preserve">CHIEDE </w:t>
      </w:r>
    </w:p>
    <w:p>
      <w:pPr>
        <w:autoSpaceDN w:val="0"/>
        <w:autoSpaceDE w:val="0"/>
        <w:widowControl/>
        <w:spacing w:line="244" w:lineRule="exact" w:before="294" w:after="0"/>
        <w:ind w:left="894" w:right="0" w:firstLine="0"/>
        <w:jc w:val="left"/>
      </w:pPr>
      <w:r>
        <w:rPr>
          <w:spacing w:val="-16"/>
          <w:rFonts w:ascii="Noto Serif" w:hAnsi="Noto Serif" w:eastAsia="Noto Serif"/>
          <w:color w:val="000000"/>
          <w:sz w:val="24"/>
        </w:rPr>
        <w:t xml:space="preserve">Di partecipare al Servizio “Campo Estivo Inclusivo 2026” </w:t>
      </w:r>
    </w:p>
    <w:p>
      <w:pPr>
        <w:autoSpaceDN w:val="0"/>
        <w:autoSpaceDE w:val="0"/>
        <w:widowControl/>
        <w:spacing w:line="240" w:lineRule="exact" w:before="326" w:after="0"/>
        <w:ind w:left="0" w:right="0" w:firstLine="0"/>
        <w:jc w:val="center"/>
      </w:pPr>
      <w:r>
        <w:rPr>
          <w:spacing w:val="-3"/>
          <w:rFonts w:ascii="Noto Serif" w:hAnsi="Noto Serif" w:eastAsia="Noto Serif"/>
          <w:b/>
          <w:color w:val="000000"/>
          <w:sz w:val="24"/>
        </w:rPr>
        <w:t xml:space="preserve">DICHIARA </w:t>
      </w:r>
    </w:p>
    <w:p>
      <w:pPr>
        <w:autoSpaceDN w:val="0"/>
        <w:tabs>
          <w:tab w:pos="1328" w:val="left"/>
        </w:tabs>
        <w:autoSpaceDE w:val="0"/>
        <w:widowControl/>
        <w:spacing w:line="276" w:lineRule="exact" w:before="262" w:after="0"/>
        <w:ind w:left="968" w:right="720" w:firstLine="0"/>
        <w:jc w:val="left"/>
      </w:pPr>
      <w:r>
        <w:rPr>
          <w:spacing w:val="5"/>
          <w:rFonts w:ascii="Noto Serif" w:hAnsi="Noto Serif" w:eastAsia="Noto Serif"/>
          <w:color w:val="000000"/>
          <w:sz w:val="24"/>
        </w:rPr>
        <w:t>-</w:t>
      </w:r>
      <w:r>
        <w:tab/>
      </w:r>
      <w:r>
        <w:rPr>
          <w:spacing w:val="-18"/>
          <w:rFonts w:ascii="Noto Serif" w:hAnsi="Noto Serif" w:eastAsia="Noto Serif"/>
          <w:color w:val="000000"/>
          <w:sz w:val="24"/>
        </w:rPr>
        <w:t xml:space="preserve">di aver preso visione dell’Avviso pubblicato dal Comune di Camigliano per la partecipazione al </w:t>
      </w:r>
      <w:r>
        <w:br/>
      </w:r>
      <w:r>
        <w:tab/>
      </w:r>
      <w:r>
        <w:rPr>
          <w:spacing w:val="-14"/>
          <w:rFonts w:ascii="Noto Serif" w:hAnsi="Noto Serif" w:eastAsia="Noto Serif"/>
          <w:color w:val="000000"/>
          <w:sz w:val="24"/>
        </w:rPr>
        <w:t xml:space="preserve">“Campo Estivo Inclusivo 2026”; </w:t>
      </w:r>
      <w:r>
        <w:br/>
      </w:r>
      <w:r>
        <w:rPr>
          <w:spacing w:val="5"/>
          <w:rFonts w:ascii="Noto Serif" w:hAnsi="Noto Serif" w:eastAsia="Noto Serif"/>
          <w:color w:val="000000"/>
          <w:sz w:val="24"/>
        </w:rPr>
        <w:t>-</w:t>
      </w:r>
      <w:r>
        <w:tab/>
      </w:r>
      <w:r>
        <w:rPr>
          <w:spacing w:val="-6"/>
          <w:rFonts w:ascii="Noto Serif" w:hAnsi="Noto Serif" w:eastAsia="Noto Serif"/>
          <w:color w:val="000000"/>
          <w:sz w:val="24"/>
        </w:rPr>
        <w:t xml:space="preserve">di mallevare il Comune di Camigliano da qualsiasi responsabilità che non sia ad esso </w:t>
      </w:r>
      <w:r>
        <w:br/>
      </w:r>
      <w:r>
        <w:tab/>
      </w:r>
      <w:r>
        <w:rPr>
          <w:spacing w:val="-16"/>
          <w:rFonts w:ascii="Noto Serif" w:hAnsi="Noto Serif" w:eastAsia="Noto Serif"/>
          <w:color w:val="000000"/>
          <w:sz w:val="24"/>
        </w:rPr>
        <w:t xml:space="preserve">direttamente imputabili e di essere informato, ai sensi del regolamento sulla privacy europeo </w:t>
      </w:r>
      <w:r>
        <w:br/>
      </w:r>
      <w:r>
        <w:tab/>
      </w:r>
      <w:r>
        <w:rPr>
          <w:spacing w:val="-19"/>
          <w:rFonts w:ascii="Noto Serif" w:hAnsi="Noto Serif" w:eastAsia="Noto Serif"/>
          <w:color w:val="000000"/>
          <w:sz w:val="24"/>
        </w:rPr>
        <w:t xml:space="preserve">679/16 che i dati personali raccolti saranno trattati, anche con strumenti informatici, nell’ambito </w:t>
      </w:r>
      <w:r>
        <w:br/>
      </w:r>
      <w:r>
        <w:tab/>
      </w:r>
      <w:r>
        <w:rPr>
          <w:spacing w:val="-20"/>
          <w:rFonts w:ascii="Noto Serif" w:hAnsi="Noto Serif" w:eastAsia="Noto Serif"/>
          <w:color w:val="000000"/>
          <w:sz w:val="24"/>
        </w:rPr>
        <w:t xml:space="preserve">del procedimento per il quale la presente dichiarazione viene resa; </w:t>
      </w:r>
      <w:r>
        <w:br/>
      </w:r>
      <w:r>
        <w:rPr>
          <w:spacing w:val="5"/>
          <w:rFonts w:ascii="Noto Serif" w:hAnsi="Noto Serif" w:eastAsia="Noto Serif"/>
          <w:color w:val="000000"/>
          <w:sz w:val="24"/>
        </w:rPr>
        <w:t>-</w:t>
      </w:r>
      <w:r>
        <w:tab/>
      </w:r>
      <w:r>
        <w:rPr>
          <w:spacing w:val="-13"/>
          <w:rFonts w:ascii="Noto Serif" w:hAnsi="Noto Serif" w:eastAsia="Noto Serif"/>
          <w:color w:val="000000"/>
          <w:sz w:val="24"/>
        </w:rPr>
        <w:t xml:space="preserve">di aver preso visione ed accettare </w:t>
      </w:r>
      <w:r>
        <w:rPr>
          <w:spacing w:val="-12"/>
          <w:rFonts w:ascii="Noto Serif" w:hAnsi="Noto Serif" w:eastAsia="Noto Serif"/>
          <w:i/>
          <w:color w:val="000000"/>
          <w:sz w:val="24"/>
        </w:rPr>
        <w:t>Norme di partecipazione e sicurezza</w:t>
      </w:r>
      <w:r>
        <w:rPr>
          <w:spacing w:val="-12"/>
          <w:rFonts w:ascii="Noto Serif" w:hAnsi="Noto Serif" w:eastAsia="Noto Serif"/>
          <w:color w:val="000000"/>
          <w:sz w:val="24"/>
        </w:rPr>
        <w:t xml:space="preserve"> allegate al presente </w:t>
      </w:r>
      <w:r>
        <w:br/>
      </w:r>
      <w:r>
        <w:tab/>
      </w:r>
      <w:r>
        <w:rPr>
          <w:spacing w:val="-19"/>
          <w:rFonts w:ascii="Noto Serif" w:hAnsi="Noto Serif" w:eastAsia="Noto Serif"/>
          <w:color w:val="000000"/>
          <w:sz w:val="24"/>
        </w:rPr>
        <w:t xml:space="preserve">modulo. </w:t>
      </w:r>
    </w:p>
    <w:p>
      <w:pPr>
        <w:autoSpaceDN w:val="0"/>
        <w:autoSpaceDE w:val="0"/>
        <w:widowControl/>
        <w:spacing w:line="288" w:lineRule="exact" w:before="288" w:after="0"/>
        <w:ind w:left="894" w:right="864" w:firstLine="0"/>
        <w:jc w:val="left"/>
      </w:pPr>
      <w:r>
        <w:rPr>
          <w:spacing w:val="43"/>
          <w:rFonts w:ascii="Noto Sans Symbols" w:hAnsi="Noto Sans Symbols" w:eastAsia="Noto Sans Symbols"/>
          <w:color w:val="000000"/>
          <w:sz w:val="24"/>
        </w:rPr>
        <w:t>☐</w:t>
      </w:r>
      <w:r>
        <w:rPr>
          <w:spacing w:val="-17"/>
          <w:rFonts w:ascii="Noto Serif" w:hAnsi="Noto Serif" w:eastAsia="Noto Serif"/>
          <w:color w:val="000000"/>
          <w:sz w:val="24"/>
        </w:rPr>
        <w:t xml:space="preserve"> Autorizzo inoltre alla ripresa, all’uso e alla diffusione di immagini video fotografiche, trasmesse </w:t>
      </w:r>
      <w:r>
        <w:br/>
      </w:r>
      <w:r>
        <w:rPr>
          <w:spacing w:val="-17"/>
          <w:rFonts w:ascii="Noto Serif" w:hAnsi="Noto Serif" w:eastAsia="Noto Serif"/>
          <w:color w:val="000000"/>
          <w:sz w:val="24"/>
        </w:rPr>
        <w:t xml:space="preserve">anche sui social, per il solo scopo promozionale dell’iniziativa; </w:t>
      </w:r>
    </w:p>
    <w:p>
      <w:pPr>
        <w:autoSpaceDN w:val="0"/>
        <w:autoSpaceDE w:val="0"/>
        <w:widowControl/>
        <w:spacing w:line="240" w:lineRule="exact" w:before="592" w:after="0"/>
        <w:ind w:left="894" w:right="0" w:firstLine="0"/>
        <w:jc w:val="left"/>
      </w:pPr>
      <w:r>
        <w:rPr>
          <w:spacing w:val="-12"/>
          <w:rFonts w:ascii="Noto Serif" w:hAnsi="Noto Serif" w:eastAsia="Noto Serif"/>
          <w:color w:val="000000"/>
          <w:sz w:val="24"/>
        </w:rPr>
        <w:t xml:space="preserve">Si allega: </w:t>
      </w:r>
    </w:p>
    <w:p>
      <w:pPr>
        <w:autoSpaceDN w:val="0"/>
        <w:tabs>
          <w:tab w:pos="1330" w:val="left"/>
        </w:tabs>
        <w:autoSpaceDE w:val="0"/>
        <w:widowControl/>
        <w:spacing w:line="276" w:lineRule="exact" w:before="238" w:after="0"/>
        <w:ind w:left="970" w:right="4320" w:firstLine="0"/>
        <w:jc w:val="left"/>
      </w:pPr>
      <w:r>
        <w:rPr>
          <w:spacing w:val="5"/>
          <w:rFonts w:ascii="Noto Serif" w:hAnsi="Noto Serif" w:eastAsia="Noto Serif"/>
          <w:color w:val="000000"/>
          <w:sz w:val="22"/>
        </w:rPr>
        <w:t>-</w:t>
      </w:r>
      <w:r>
        <w:tab/>
      </w:r>
      <w:r>
        <w:rPr>
          <w:spacing w:val="-19"/>
          <w:rFonts w:ascii="Noto Serif" w:hAnsi="Noto Serif" w:eastAsia="Noto Serif"/>
          <w:color w:val="000000"/>
          <w:sz w:val="24"/>
        </w:rPr>
        <w:t xml:space="preserve">copia del documento d’identità del dichiarante; </w:t>
      </w:r>
      <w:r>
        <w:br/>
      </w:r>
      <w:r>
        <w:rPr>
          <w:spacing w:val="5"/>
          <w:rFonts w:ascii="Noto Serif" w:hAnsi="Noto Serif" w:eastAsia="Noto Serif"/>
          <w:color w:val="000000"/>
          <w:sz w:val="22"/>
        </w:rPr>
        <w:t>-</w:t>
      </w:r>
      <w:r>
        <w:tab/>
      </w:r>
      <w:r>
        <w:rPr>
          <w:spacing w:val="-19"/>
          <w:rFonts w:ascii="Noto Serif" w:hAnsi="Noto Serif" w:eastAsia="Noto Serif"/>
          <w:color w:val="000000"/>
          <w:sz w:val="24"/>
        </w:rPr>
        <w:t xml:space="preserve">copia del documento d’identità del minore; </w:t>
      </w:r>
      <w:r>
        <w:br/>
      </w:r>
      <w:r>
        <w:rPr>
          <w:spacing w:val="5"/>
          <w:rFonts w:ascii="Noto Serif" w:hAnsi="Noto Serif" w:eastAsia="Noto Serif"/>
          <w:color w:val="000000"/>
          <w:sz w:val="22"/>
        </w:rPr>
        <w:t>-</w:t>
      </w:r>
      <w:r>
        <w:tab/>
      </w:r>
      <w:r>
        <w:rPr>
          <w:spacing w:val="-18"/>
          <w:rFonts w:ascii="Noto Serif" w:hAnsi="Noto Serif" w:eastAsia="Noto Serif"/>
          <w:color w:val="000000"/>
          <w:sz w:val="24"/>
        </w:rPr>
        <w:t xml:space="preserve">copia documentazione relativa a disabilità/fragilità sociale; </w:t>
      </w:r>
    </w:p>
    <w:p>
      <w:pPr>
        <w:autoSpaceDN w:val="0"/>
        <w:tabs>
          <w:tab w:pos="1330" w:val="left"/>
        </w:tabs>
        <w:autoSpaceDE w:val="0"/>
        <w:widowControl/>
        <w:spacing w:line="240" w:lineRule="exact" w:before="38" w:after="0"/>
        <w:ind w:left="970" w:right="0" w:firstLine="0"/>
        <w:jc w:val="left"/>
      </w:pPr>
      <w:r>
        <w:rPr>
          <w:spacing w:val="5"/>
          <w:rFonts w:ascii="Noto Serif" w:hAnsi="Noto Serif" w:eastAsia="Noto Serif"/>
          <w:color w:val="000000"/>
          <w:sz w:val="22"/>
        </w:rPr>
        <w:t>-</w:t>
      </w:r>
      <w:r>
        <w:tab/>
      </w:r>
      <w:r>
        <w:rPr>
          <w:spacing w:val="-10"/>
          <w:rFonts w:ascii="Noto Serif" w:hAnsi="Noto Serif" w:eastAsia="Noto Serif"/>
          <w:color w:val="000000"/>
          <w:sz w:val="24"/>
        </w:rPr>
        <w:t xml:space="preserve">copia ISEE. </w:t>
      </w:r>
    </w:p>
    <w:p>
      <w:pPr>
        <w:autoSpaceDN w:val="0"/>
        <w:autoSpaceDE w:val="0"/>
        <w:widowControl/>
        <w:spacing w:line="240" w:lineRule="exact" w:before="828" w:after="0"/>
        <w:ind w:left="894" w:right="0" w:firstLine="0"/>
        <w:jc w:val="left"/>
      </w:pPr>
      <w:r>
        <w:rPr>
          <w:spacing w:val="-3"/>
          <w:rFonts w:ascii="Noto Serif" w:hAnsi="Noto Serif" w:eastAsia="Noto Serif"/>
          <w:color w:val="000000"/>
          <w:sz w:val="24"/>
        </w:rPr>
        <w:t xml:space="preserve">Camigliano, lì ______________ </w:t>
      </w:r>
    </w:p>
    <w:p>
      <w:pPr>
        <w:autoSpaceDN w:val="0"/>
        <w:autoSpaceDE w:val="0"/>
        <w:widowControl/>
        <w:spacing w:line="240" w:lineRule="exact" w:before="588" w:after="0"/>
        <w:ind w:left="0" w:right="2070" w:firstLine="0"/>
        <w:jc w:val="right"/>
      </w:pPr>
      <w:r>
        <w:rPr>
          <w:spacing w:val="-3"/>
          <w:rFonts w:ascii="Noto Serif" w:hAnsi="Noto Serif" w:eastAsia="Noto Serif"/>
          <w:color w:val="000000"/>
          <w:sz w:val="24"/>
        </w:rPr>
        <w:t xml:space="preserve">IL DICHIARANTE </w:t>
      </w:r>
    </w:p>
    <w:p>
      <w:pPr>
        <w:autoSpaceDN w:val="0"/>
        <w:autoSpaceDE w:val="0"/>
        <w:widowControl/>
        <w:spacing w:line="240" w:lineRule="exact" w:before="588" w:after="0"/>
        <w:ind w:left="0" w:right="1476" w:firstLine="0"/>
        <w:jc w:val="right"/>
      </w:pPr>
      <w:r>
        <w:rPr>
          <w:spacing w:val="9"/>
          <w:rFonts w:ascii="Noto Serif" w:hAnsi="Noto Serif" w:eastAsia="Noto Serif"/>
          <w:color w:val="000000"/>
          <w:sz w:val="24"/>
        </w:rPr>
        <w:t xml:space="preserve">___________________________ </w:t>
      </w:r>
    </w:p>
    <w:p>
      <w:pPr>
        <w:autoSpaceDN w:val="0"/>
        <w:autoSpaceDE w:val="0"/>
        <w:widowControl/>
        <w:spacing w:line="198" w:lineRule="exact" w:before="2870" w:after="0"/>
        <w:ind w:left="0" w:right="4286" w:firstLine="0"/>
        <w:jc w:val="right"/>
      </w:pPr>
      <w:r>
        <w:rPr>
          <w:spacing w:val="19"/>
          <w:rFonts w:ascii="Roboto" w:hAnsi="Roboto" w:eastAsia="Roboto"/>
          <w:b/>
          <w:color w:val="000000"/>
          <w:sz w:val="20"/>
        </w:rPr>
        <w:t xml:space="preserve">COMUNE DI CAMIGLIANO </w:t>
      </w:r>
    </w:p>
    <w:p>
      <w:pPr>
        <w:autoSpaceDN w:val="0"/>
        <w:autoSpaceDE w:val="0"/>
        <w:widowControl/>
        <w:spacing w:line="140" w:lineRule="exact" w:before="58" w:after="0"/>
        <w:ind w:left="0" w:right="0" w:firstLine="0"/>
        <w:jc w:val="center"/>
      </w:pPr>
      <w:r>
        <w:rPr>
          <w:spacing w:val="3"/>
          <w:rFonts w:ascii="Roboto" w:hAnsi="Roboto" w:eastAsia="Roboto"/>
          <w:i/>
          <w:color w:val="000000"/>
          <w:sz w:val="14"/>
        </w:rPr>
        <w:t xml:space="preserve">Piazza Principe di Piemonte - 81050 Camigliano (CE) tel. 0823-879520 fax 0823-879391 </w:t>
      </w:r>
    </w:p>
    <w:p>
      <w:pPr>
        <w:autoSpaceDN w:val="0"/>
        <w:autoSpaceDE w:val="0"/>
        <w:widowControl/>
        <w:spacing w:line="138" w:lineRule="exact" w:before="60" w:after="0"/>
        <w:ind w:left="0" w:right="0" w:firstLine="0"/>
        <w:jc w:val="center"/>
      </w:pPr>
      <w:r>
        <w:rPr>
          <w:spacing w:val="2"/>
          <w:rFonts w:ascii="Roboto" w:hAnsi="Roboto" w:eastAsia="Roboto"/>
          <w:i/>
          <w:color w:val="000000"/>
          <w:sz w:val="14"/>
        </w:rPr>
        <w:t>e-mail:</w:t>
      </w:r>
      <w:r>
        <w:rPr>
          <w:spacing w:val="9"/>
          <w:rFonts w:ascii="Roboto" w:hAnsi="Roboto" w:eastAsia="Roboto"/>
          <w:i/>
          <w:color w:val="000000"/>
          <w:sz w:val="14"/>
        </w:rPr>
        <w:t xml:space="preserve"> </w:t>
      </w:r>
      <w:hyperlink r:id="rId9" w:history="1">
        <w:r>
          <w:rPr>
            <w:rStyle w:val="Hyperlink"/>
            <w:rFonts w:ascii="Roboto" w:hAnsi="Roboto" w:eastAsia="Roboto" w:cs="Roboto"/>
            <w:sz w:val="14.0"/>
            <w:i/>
            <w:color w:val="000080"/>
            <w:u w:val="single"/>
            <w:spacing w:val="-2"/>
          </w:rPr>
          <w:t>comunecamigliano@comune.camigliano.ce.it</w:t>
        </w:r>
      </w:hyperlink>
      <w:r>
        <w:rPr>
          <w:spacing w:val="7"/>
          <w:rFonts w:ascii="Roboto" w:hAnsi="Roboto" w:eastAsia="Roboto"/>
          <w:i/>
          <w:color w:val="000080"/>
          <w:sz w:val="14"/>
        </w:rPr>
        <w:t xml:space="preserve"> </w:t>
      </w:r>
      <w:hyperlink r:id="rId9" w:history="1">
        <w:r>
          <w:rPr>
            <w:rStyle w:val="Hyperlink"/>
            <w:rFonts w:ascii="Roboto" w:hAnsi="Roboto" w:eastAsia="Roboto" w:cs="Roboto"/>
            <w:sz w:val="14.0"/>
            <w:i/>
            <w:color w:val="000000"/>
            <w:spacing w:val="7"/>
          </w:rPr>
          <w:t>-</w:t>
        </w:r>
      </w:hyperlink>
      <w:hyperlink r:id="rId10" w:history="1">
        <w:r>
          <w:rPr>
            <w:rStyle w:val="Hyperlink"/>
            <w:rFonts w:ascii="Roboto" w:hAnsi="Roboto" w:eastAsia="Roboto" w:cs="Roboto"/>
            <w:sz w:val="14.0"/>
            <w:i/>
            <w:color w:val="000000"/>
            <w:spacing w:val="-2"/>
          </w:rPr>
          <w:t xml:space="preserve"> www.comune.camigliano.ce.it </w:t>
        </w:r>
      </w:hyperlink>
    </w:p>
    <w:p>
      <w:pPr>
        <w:sectPr>
          <w:pgSz w:w="11911" w:h="16841"/>
          <w:pgMar w:top="240" w:right="240" w:bottom="36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501650</wp:posOffset>
            </wp:positionV>
            <wp:extent cx="457200" cy="6223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22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6299200</wp:posOffset>
            </wp:positionH>
            <wp:positionV relativeFrom="page">
              <wp:posOffset>590550</wp:posOffset>
            </wp:positionV>
            <wp:extent cx="831850" cy="4445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444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753110</wp:posOffset>
            </wp:positionH>
            <wp:positionV relativeFrom="page">
              <wp:posOffset>10008870</wp:posOffset>
            </wp:positionV>
            <wp:extent cx="6049010" cy="25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5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202" w:after="0"/>
        <w:ind w:left="0" w:right="0"/>
      </w:pPr>
    </w:p>
    <w:p>
      <w:pPr>
        <w:autoSpaceDN w:val="0"/>
        <w:autoSpaceDE w:val="0"/>
        <w:widowControl/>
        <w:spacing w:line="520" w:lineRule="exact" w:before="0" w:after="0"/>
        <w:ind w:left="2322" w:right="0" w:firstLine="0"/>
        <w:jc w:val="left"/>
      </w:pPr>
      <w:r>
        <w:rPr>
          <w:spacing w:val="37"/>
          <w:rFonts w:ascii="Roboto" w:hAnsi="Roboto" w:eastAsia="Roboto"/>
          <w:b/>
          <w:color w:val="000000"/>
          <w:sz w:val="52"/>
        </w:rPr>
        <w:t xml:space="preserve">COMUNE DI CAMIGLIANO </w:t>
      </w:r>
    </w:p>
    <w:p>
      <w:pPr>
        <w:autoSpaceDN w:val="0"/>
        <w:autoSpaceDE w:val="0"/>
        <w:widowControl/>
        <w:spacing w:line="280" w:lineRule="exact" w:before="68" w:after="0"/>
        <w:ind w:left="0" w:right="0" w:firstLine="0"/>
        <w:jc w:val="center"/>
      </w:pPr>
      <w:r>
        <w:rPr>
          <w:spacing w:val="-3"/>
          <w:rFonts w:ascii="Roboto" w:hAnsi="Roboto" w:eastAsia="Roboto"/>
          <w:color w:val="000000"/>
          <w:sz w:val="28"/>
        </w:rPr>
        <w:t xml:space="preserve">Provincia di Caserta </w:t>
      </w:r>
    </w:p>
    <w:p>
      <w:pPr>
        <w:autoSpaceDN w:val="0"/>
        <w:autoSpaceDE w:val="0"/>
        <w:widowControl/>
        <w:spacing w:line="240" w:lineRule="exact" w:before="1130" w:after="0"/>
        <w:ind w:left="0" w:right="0" w:firstLine="0"/>
        <w:jc w:val="center"/>
      </w:pPr>
      <w:r>
        <w:rPr>
          <w:spacing w:val="-2"/>
          <w:rFonts w:ascii="Noto Serif" w:hAnsi="Noto Serif" w:eastAsia="Noto Serif"/>
          <w:b/>
          <w:color w:val="000000"/>
          <w:sz w:val="24"/>
        </w:rPr>
        <w:t xml:space="preserve">NORME DI PARTECIPAZIONE E SICUREZZA </w:t>
      </w:r>
    </w:p>
    <w:p>
      <w:pPr>
        <w:autoSpaceDN w:val="0"/>
        <w:autoSpaceDE w:val="0"/>
        <w:widowControl/>
        <w:spacing w:line="276" w:lineRule="exact" w:before="312" w:after="0"/>
        <w:ind w:left="894" w:right="838" w:firstLine="0"/>
        <w:jc w:val="both"/>
      </w:pPr>
      <w:r>
        <w:rPr>
          <w:spacing w:val="-13"/>
          <w:rFonts w:ascii="Noto Serif" w:hAnsi="Noto Serif" w:eastAsia="Noto Serif"/>
          <w:i/>
          <w:color w:val="000000"/>
          <w:sz w:val="24"/>
        </w:rPr>
        <w:t xml:space="preserve">Per i minori con disabilità è obbligatoria la presentazione da parte dei genitori, o da chi esercita la </w:t>
      </w:r>
      <w:r>
        <w:br/>
      </w:r>
      <w:r>
        <w:rPr>
          <w:spacing w:val="-9"/>
          <w:rFonts w:ascii="Noto Serif" w:hAnsi="Noto Serif" w:eastAsia="Noto Serif"/>
          <w:i/>
          <w:color w:val="000000"/>
          <w:sz w:val="24"/>
        </w:rPr>
        <w:t xml:space="preserve">potestà, di un certificato medico entro l’inizio delle attività; in mancanza di tale documento la </w:t>
      </w:r>
      <w:r>
        <w:br/>
      </w:r>
      <w:r>
        <w:rPr>
          <w:spacing w:val="-17"/>
          <w:rFonts w:ascii="Noto Serif" w:hAnsi="Noto Serif" w:eastAsia="Noto Serif"/>
          <w:i/>
          <w:color w:val="000000"/>
          <w:sz w:val="24"/>
        </w:rPr>
        <w:t xml:space="preserve">partecipazione non potrà essere autorizzata. </w:t>
      </w:r>
    </w:p>
    <w:p>
      <w:pPr>
        <w:autoSpaceDN w:val="0"/>
        <w:autoSpaceDE w:val="0"/>
        <w:widowControl/>
        <w:spacing w:line="276" w:lineRule="exact" w:before="282" w:after="0"/>
        <w:ind w:left="894" w:right="840" w:firstLine="0"/>
        <w:jc w:val="both"/>
      </w:pPr>
      <w:r>
        <w:rPr>
          <w:spacing w:val="-13"/>
          <w:rFonts w:ascii="Noto Serif" w:hAnsi="Noto Serif" w:eastAsia="Noto Serif"/>
          <w:i/>
          <w:color w:val="000000"/>
          <w:sz w:val="24"/>
        </w:rPr>
        <w:t xml:space="preserve">È vietato in ogni caso introdurre medicinali nella struttura; gli operatori non sono autorizzati alla </w:t>
      </w:r>
      <w:r>
        <w:br/>
      </w:r>
      <w:r>
        <w:rPr>
          <w:spacing w:val="-12"/>
          <w:rFonts w:ascii="Noto Serif" w:hAnsi="Noto Serif" w:eastAsia="Noto Serif"/>
          <w:i/>
          <w:color w:val="000000"/>
          <w:sz w:val="24"/>
        </w:rPr>
        <w:t xml:space="preserve">somministrazione di farmaci e qualora si renda necessaria una somministrazione, questa dovrà </w:t>
      </w:r>
      <w:r>
        <w:br/>
      </w:r>
      <w:r>
        <w:rPr>
          <w:spacing w:val="-15"/>
          <w:rFonts w:ascii="Noto Serif" w:hAnsi="Noto Serif" w:eastAsia="Noto Serif"/>
          <w:i/>
          <w:color w:val="000000"/>
          <w:sz w:val="24"/>
        </w:rPr>
        <w:t xml:space="preserve">essere effettuata esclusivamente dal genitore o da chi esercita la potestà. </w:t>
      </w:r>
    </w:p>
    <w:p>
      <w:pPr>
        <w:autoSpaceDN w:val="0"/>
        <w:autoSpaceDE w:val="0"/>
        <w:widowControl/>
        <w:spacing w:line="276" w:lineRule="exact" w:before="280" w:after="0"/>
        <w:ind w:left="894" w:right="840" w:firstLine="0"/>
        <w:jc w:val="both"/>
      </w:pPr>
      <w:r>
        <w:rPr>
          <w:spacing w:val="-13"/>
          <w:rFonts w:ascii="Noto Serif" w:hAnsi="Noto Serif" w:eastAsia="Noto Serif"/>
          <w:i/>
          <w:color w:val="000000"/>
          <w:sz w:val="24"/>
        </w:rPr>
        <w:t xml:space="preserve">Ai partecipanti è richiesto un comportamento corretto e rispettoso nei confronti dei compagni, del </w:t>
      </w:r>
      <w:r>
        <w:br/>
      </w:r>
      <w:r>
        <w:rPr>
          <w:spacing w:val="-13"/>
          <w:rFonts w:ascii="Noto Serif" w:hAnsi="Noto Serif" w:eastAsia="Noto Serif"/>
          <w:i/>
          <w:color w:val="000000"/>
          <w:sz w:val="24"/>
        </w:rPr>
        <w:t xml:space="preserve">personale e delle strutture; il Responsabile del gruppo potrà disporre, a suo insindacabile giudizio, </w:t>
      </w:r>
      <w:r>
        <w:br/>
      </w:r>
      <w:r>
        <w:rPr>
          <w:spacing w:val="-15"/>
          <w:rFonts w:ascii="Noto Serif" w:hAnsi="Noto Serif" w:eastAsia="Noto Serif"/>
          <w:i/>
          <w:color w:val="000000"/>
          <w:sz w:val="24"/>
        </w:rPr>
        <w:t xml:space="preserve">la sospensione temporanea o definitiva di chi tenga una condotta non conforme alle regole. </w:t>
      </w:r>
    </w:p>
    <w:p>
      <w:pPr>
        <w:autoSpaceDN w:val="0"/>
        <w:autoSpaceDE w:val="0"/>
        <w:widowControl/>
        <w:spacing w:line="276" w:lineRule="exact" w:before="280" w:after="0"/>
        <w:ind w:left="894" w:right="834" w:firstLine="0"/>
        <w:jc w:val="both"/>
      </w:pPr>
      <w:r>
        <w:rPr>
          <w:spacing w:val="-15"/>
          <w:rFonts w:ascii="Noto Serif" w:hAnsi="Noto Serif" w:eastAsia="Noto Serif"/>
          <w:i/>
          <w:color w:val="000000"/>
          <w:sz w:val="24"/>
        </w:rPr>
        <w:t xml:space="preserve">Le uscite anticipate dalla struttura sono ammesse solo previa autorizzazione scritta del genitore; gli </w:t>
      </w:r>
      <w:r>
        <w:br/>
      </w:r>
      <w:r>
        <w:rPr>
          <w:spacing w:val="-11"/>
          <w:rFonts w:ascii="Noto Serif" w:hAnsi="Noto Serif" w:eastAsia="Noto Serif"/>
          <w:i/>
          <w:color w:val="000000"/>
          <w:sz w:val="24"/>
        </w:rPr>
        <w:t xml:space="preserve">operatori non possono in alcun caso affidare il minore a persone estranee né consentire l’uscita </w:t>
      </w:r>
      <w:r>
        <w:br/>
      </w:r>
      <w:r>
        <w:rPr>
          <w:spacing w:val="-15"/>
          <w:rFonts w:ascii="Noto Serif" w:hAnsi="Noto Serif" w:eastAsia="Noto Serif"/>
          <w:i/>
          <w:color w:val="000000"/>
          <w:sz w:val="24"/>
        </w:rPr>
        <w:t xml:space="preserve">senza formale delega. </w:t>
      </w:r>
    </w:p>
    <w:p>
      <w:pPr>
        <w:autoSpaceDN w:val="0"/>
        <w:autoSpaceDE w:val="0"/>
        <w:widowControl/>
        <w:spacing w:line="276" w:lineRule="exact" w:before="280" w:after="0"/>
        <w:ind w:left="894" w:right="838" w:firstLine="0"/>
        <w:jc w:val="both"/>
      </w:pPr>
      <w:r>
        <w:rPr>
          <w:spacing w:val="-15"/>
          <w:rFonts w:ascii="Noto Serif" w:hAnsi="Noto Serif" w:eastAsia="Noto Serif"/>
          <w:i/>
          <w:color w:val="000000"/>
          <w:sz w:val="24"/>
        </w:rPr>
        <w:t xml:space="preserve">I genitori sono tenuti a ritirare i figli nel luogo e negli orari stabiliti. Le deleghe a terzi sono ammesse </w:t>
      </w:r>
      <w:r>
        <w:br/>
      </w:r>
      <w:r>
        <w:rPr>
          <w:spacing w:val="-10"/>
          <w:rFonts w:ascii="Noto Serif" w:hAnsi="Noto Serif" w:eastAsia="Noto Serif"/>
          <w:i/>
          <w:color w:val="000000"/>
          <w:sz w:val="24"/>
        </w:rPr>
        <w:t xml:space="preserve">solo se la persona delegata è maggiorenne, la delega è resa per iscritto e corredata da copia del </w:t>
      </w:r>
      <w:r>
        <w:br/>
      </w:r>
      <w:r>
        <w:rPr>
          <w:spacing w:val="-14"/>
          <w:rFonts w:ascii="Noto Serif" w:hAnsi="Noto Serif" w:eastAsia="Noto Serif"/>
          <w:i/>
          <w:color w:val="000000"/>
          <w:sz w:val="24"/>
        </w:rPr>
        <w:t xml:space="preserve">documento d’identità del genitore. </w:t>
      </w:r>
    </w:p>
    <w:p>
      <w:pPr>
        <w:autoSpaceDN w:val="0"/>
        <w:autoSpaceDE w:val="0"/>
        <w:widowControl/>
        <w:spacing w:line="198" w:lineRule="exact" w:before="7186" w:after="0"/>
        <w:ind w:left="0" w:right="4286" w:firstLine="0"/>
        <w:jc w:val="right"/>
      </w:pPr>
      <w:r>
        <w:rPr>
          <w:spacing w:val="19"/>
          <w:rFonts w:ascii="Roboto" w:hAnsi="Roboto" w:eastAsia="Roboto"/>
          <w:b/>
          <w:color w:val="000000"/>
          <w:sz w:val="20"/>
        </w:rPr>
        <w:t xml:space="preserve">COMUNE DI CAMIGLIANO </w:t>
      </w:r>
    </w:p>
    <w:p>
      <w:pPr>
        <w:autoSpaceDN w:val="0"/>
        <w:autoSpaceDE w:val="0"/>
        <w:widowControl/>
        <w:spacing w:line="140" w:lineRule="exact" w:before="58" w:after="0"/>
        <w:ind w:left="0" w:right="0" w:firstLine="0"/>
        <w:jc w:val="center"/>
      </w:pPr>
      <w:r>
        <w:rPr>
          <w:spacing w:val="3"/>
          <w:rFonts w:ascii="Roboto" w:hAnsi="Roboto" w:eastAsia="Roboto"/>
          <w:i/>
          <w:color w:val="000000"/>
          <w:sz w:val="14"/>
        </w:rPr>
        <w:t xml:space="preserve">Piazza Principe di Piemonte - 81050 Camigliano (CE) tel. 0823-879520 fax 0823-879391 </w:t>
      </w:r>
    </w:p>
    <w:p>
      <w:pPr>
        <w:autoSpaceDN w:val="0"/>
        <w:autoSpaceDE w:val="0"/>
        <w:widowControl/>
        <w:spacing w:line="138" w:lineRule="exact" w:before="60" w:after="0"/>
        <w:ind w:left="0" w:right="0" w:firstLine="0"/>
        <w:jc w:val="center"/>
      </w:pPr>
      <w:r>
        <w:rPr>
          <w:spacing w:val="2"/>
          <w:rFonts w:ascii="Roboto" w:hAnsi="Roboto" w:eastAsia="Roboto"/>
          <w:i/>
          <w:color w:val="000000"/>
          <w:sz w:val="14"/>
        </w:rPr>
        <w:t>e-mail:</w:t>
      </w:r>
      <w:r>
        <w:rPr>
          <w:spacing w:val="9"/>
          <w:rFonts w:ascii="Roboto" w:hAnsi="Roboto" w:eastAsia="Roboto"/>
          <w:i/>
          <w:color w:val="000000"/>
          <w:sz w:val="14"/>
        </w:rPr>
        <w:t xml:space="preserve"> </w:t>
      </w:r>
      <w:hyperlink r:id="rId9" w:history="1">
        <w:r>
          <w:rPr>
            <w:rStyle w:val="Hyperlink"/>
            <w:rFonts w:ascii="Roboto" w:hAnsi="Roboto" w:eastAsia="Roboto" w:cs="Roboto"/>
            <w:sz w:val="14.0"/>
            <w:i/>
            <w:color w:val="000080"/>
            <w:u w:val="single"/>
            <w:spacing w:val="-2"/>
          </w:rPr>
          <w:t>comunecamigliano@comune.camigliano.ce.it</w:t>
        </w:r>
      </w:hyperlink>
      <w:r>
        <w:rPr>
          <w:spacing w:val="7"/>
          <w:rFonts w:ascii="Roboto" w:hAnsi="Roboto" w:eastAsia="Roboto"/>
          <w:i/>
          <w:color w:val="000080"/>
          <w:sz w:val="14"/>
        </w:rPr>
        <w:t xml:space="preserve"> </w:t>
      </w:r>
      <w:hyperlink r:id="rId9" w:history="1">
        <w:r>
          <w:rPr>
            <w:rStyle w:val="Hyperlink"/>
            <w:rFonts w:ascii="Roboto" w:hAnsi="Roboto" w:eastAsia="Roboto" w:cs="Roboto"/>
            <w:sz w:val="14.0"/>
            <w:i/>
            <w:color w:val="000000"/>
            <w:spacing w:val="7"/>
          </w:rPr>
          <w:t>-</w:t>
        </w:r>
      </w:hyperlink>
      <w:hyperlink r:id="rId10" w:history="1">
        <w:r>
          <w:rPr>
            <w:rStyle w:val="Hyperlink"/>
            <w:rFonts w:ascii="Roboto" w:hAnsi="Roboto" w:eastAsia="Roboto" w:cs="Roboto"/>
            <w:sz w:val="14.0"/>
            <w:i/>
            <w:color w:val="000000"/>
            <w:spacing w:val="-2"/>
          </w:rPr>
          <w:t xml:space="preserve"> www.comune.camigliano.ce.it </w:t>
        </w:r>
      </w:hyperlink>
    </w:p>
    <w:sectPr w:rsidR="00FC693F" w:rsidRPr="0006063C" w:rsidSect="00034616">
      <w:pgSz w:w="11911" w:h="16841"/>
      <w:pgMar w:top="240" w:right="240" w:bottom="36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comunecamigliano@comune.camigliano.ce.it" TargetMode="External"/><Relationship Id="rId10" Type="http://schemas.openxmlformats.org/officeDocument/2006/relationships/hyperlink" Target="http://www.comune.camigliano.ce.it/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